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FMEA Worksheet</w:t>
      </w:r>
    </w:p>
    <w:p>
      <w:r>
        <w:t>Failure Mode &amp; Effects Analysis</w:t>
      </w:r>
    </w:p>
    <w:p>
      <w:r>
        <w:rPr>
          <w:b/>
        </w:rPr>
        <w:t xml:space="preserve">Product / Process Name: </w:t>
      </w:r>
      <w:r>
        <w:t>_______________________________</w:t>
      </w:r>
    </w:p>
    <w:p>
      <w:r>
        <w:rPr>
          <w:b/>
        </w:rPr>
        <w:t xml:space="preserve">FMEA Type (DFMEA / PFMEA): </w:t>
      </w:r>
      <w:r>
        <w:t>_______________________________</w:t>
      </w:r>
    </w:p>
    <w:p>
      <w:r>
        <w:rPr>
          <w:b/>
        </w:rPr>
        <w:t xml:space="preserve">Revision: </w:t>
      </w:r>
      <w:r>
        <w:t>_______________________________</w:t>
      </w:r>
    </w:p>
    <w:p>
      <w:r>
        <w:rPr>
          <w:b/>
        </w:rPr>
        <w:t xml:space="preserve">Date: </w:t>
      </w:r>
      <w:r>
        <w:t>_______________________________</w:t>
      </w:r>
    </w:p>
    <w:p>
      <w:r>
        <w:rPr>
          <w:b/>
        </w:rPr>
        <w:t xml:space="preserve">Team: </w:t>
      </w:r>
      <w:r>
        <w:t>_______________________________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>
        <w:tc>
          <w:tcPr>
            <w:tcW w:type="dxa" w:w="765"/>
          </w:tcPr>
          <w:p>
            <w:r>
              <w:rPr>
                <w:b/>
                <w:sz w:val="18"/>
              </w:rPr>
              <w:t>Item / Function</w:t>
            </w:r>
          </w:p>
        </w:tc>
        <w:tc>
          <w:tcPr>
            <w:tcW w:type="dxa" w:w="765"/>
          </w:tcPr>
          <w:p>
            <w:r>
              <w:rPr>
                <w:b/>
                <w:sz w:val="18"/>
              </w:rPr>
              <w:t>Potential Failure Mode</w:t>
            </w:r>
          </w:p>
        </w:tc>
        <w:tc>
          <w:tcPr>
            <w:tcW w:type="dxa" w:w="765"/>
          </w:tcPr>
          <w:p>
            <w:r>
              <w:rPr>
                <w:b/>
                <w:sz w:val="18"/>
              </w:rPr>
              <w:t>Potential Effect(s)</w:t>
            </w:r>
          </w:p>
        </w:tc>
        <w:tc>
          <w:tcPr>
            <w:tcW w:type="dxa" w:w="765"/>
          </w:tcPr>
          <w:p>
            <w:r>
              <w:rPr>
                <w:b/>
                <w:sz w:val="18"/>
              </w:rPr>
              <w:t>S</w:t>
            </w:r>
          </w:p>
        </w:tc>
        <w:tc>
          <w:tcPr>
            <w:tcW w:type="dxa" w:w="765"/>
          </w:tcPr>
          <w:p>
            <w:r>
              <w:rPr>
                <w:b/>
                <w:sz w:val="18"/>
              </w:rPr>
              <w:t>Potential Cause(s)</w:t>
            </w:r>
          </w:p>
        </w:tc>
        <w:tc>
          <w:tcPr>
            <w:tcW w:type="dxa" w:w="765"/>
          </w:tcPr>
          <w:p>
            <w:r>
              <w:rPr>
                <w:b/>
                <w:sz w:val="18"/>
              </w:rPr>
              <w:t>O</w:t>
            </w:r>
          </w:p>
        </w:tc>
        <w:tc>
          <w:tcPr>
            <w:tcW w:type="dxa" w:w="765"/>
          </w:tcPr>
          <w:p>
            <w:r>
              <w:rPr>
                <w:b/>
                <w:sz w:val="18"/>
              </w:rPr>
              <w:t>Current Controls</w:t>
            </w:r>
          </w:p>
        </w:tc>
        <w:tc>
          <w:tcPr>
            <w:tcW w:type="dxa" w:w="765"/>
          </w:tcPr>
          <w:p>
            <w:r>
              <w:rPr>
                <w:b/>
                <w:sz w:val="18"/>
              </w:rPr>
              <w:t>D</w:t>
            </w:r>
          </w:p>
        </w:tc>
        <w:tc>
          <w:tcPr>
            <w:tcW w:type="dxa" w:w="765"/>
          </w:tcPr>
          <w:p>
            <w:r>
              <w:rPr>
                <w:b/>
                <w:sz w:val="18"/>
              </w:rPr>
              <w:t>RPN</w:t>
            </w:r>
          </w:p>
        </w:tc>
        <w:tc>
          <w:tcPr>
            <w:tcW w:type="dxa" w:w="765"/>
          </w:tcPr>
          <w:p>
            <w:r>
              <w:rPr>
                <w:b/>
                <w:sz w:val="18"/>
              </w:rPr>
              <w:t>Recommended Action</w:t>
            </w:r>
          </w:p>
        </w:tc>
        <w:tc>
          <w:tcPr>
            <w:tcW w:type="dxa" w:w="765"/>
          </w:tcPr>
          <w:p>
            <w:r>
              <w:rPr>
                <w:b/>
                <w:sz w:val="18"/>
              </w:rPr>
              <w:t>Owner</w:t>
            </w:r>
          </w:p>
        </w:tc>
        <w:tc>
          <w:tcPr>
            <w:tcW w:type="dxa" w:w="765"/>
          </w:tcPr>
          <w:p>
            <w:r>
              <w:rPr>
                <w:b/>
                <w:sz w:val="18"/>
              </w:rPr>
              <w:t>Target Date</w:t>
            </w:r>
          </w:p>
        </w:tc>
        <w:tc>
          <w:tcPr>
            <w:tcW w:type="dxa" w:w="765"/>
          </w:tcPr>
          <w:p>
            <w:r>
              <w:rPr>
                <w:b/>
                <w:sz w:val="18"/>
              </w:rPr>
              <w:t>Rev. S</w:t>
            </w:r>
          </w:p>
        </w:tc>
        <w:tc>
          <w:tcPr>
            <w:tcW w:type="dxa" w:w="765"/>
          </w:tcPr>
          <w:p>
            <w:r>
              <w:rPr>
                <w:b/>
                <w:sz w:val="18"/>
              </w:rPr>
              <w:t>Rev. O</w:t>
            </w:r>
          </w:p>
        </w:tc>
        <w:tc>
          <w:tcPr>
            <w:tcW w:type="dxa" w:w="765"/>
          </w:tcPr>
          <w:p>
            <w:r>
              <w:rPr>
                <w:b/>
                <w:sz w:val="18"/>
              </w:rPr>
              <w:t>Rev. D</w:t>
            </w:r>
          </w:p>
        </w:tc>
        <w:tc>
          <w:tcPr>
            <w:tcW w:type="dxa" w:w="765"/>
          </w:tcPr>
          <w:p>
            <w:r>
              <w:rPr>
                <w:b/>
                <w:sz w:val="18"/>
              </w:rPr>
              <w:t>New RPN</w:t>
            </w:r>
          </w:p>
        </w:tc>
      </w:tr>
      <w:tr>
        <w:tc>
          <w:tcPr>
            <w:tcW w:type="dxa" w:w="765"/>
          </w:tcPr>
          <w:p>
            <w:r>
              <w:rPr>
                <w:i/>
                <w:color w:val="9AA0A6"/>
                <w:sz w:val="16"/>
              </w:rPr>
              <w:t>Function or process step</w:t>
            </w:r>
          </w:p>
        </w:tc>
        <w:tc>
          <w:tcPr>
            <w:tcW w:type="dxa" w:w="765"/>
          </w:tcPr>
          <w:p>
            <w:r>
              <w:rPr>
                <w:i/>
                <w:color w:val="9AA0A6"/>
                <w:sz w:val="16"/>
              </w:rPr>
              <w:t>How could it fail?</w:t>
            </w:r>
          </w:p>
        </w:tc>
        <w:tc>
          <w:tcPr>
            <w:tcW w:type="dxa" w:w="765"/>
          </w:tcPr>
          <w:p>
            <w:r>
              <w:rPr>
                <w:i/>
                <w:color w:val="9AA0A6"/>
                <w:sz w:val="16"/>
              </w:rPr>
              <w:t>Effect on the customer</w:t>
            </w:r>
          </w:p>
        </w:tc>
        <w:tc>
          <w:tcPr>
            <w:tcW w:type="dxa" w:w="765"/>
          </w:tcPr>
          <w:p>
            <w:r>
              <w:rPr>
                <w:i/>
                <w:color w:val="9AA0A6"/>
                <w:sz w:val="16"/>
              </w:rPr>
              <w:t>1-10</w:t>
            </w:r>
          </w:p>
        </w:tc>
        <w:tc>
          <w:tcPr>
            <w:tcW w:type="dxa" w:w="765"/>
          </w:tcPr>
          <w:p>
            <w:r>
              <w:rPr>
                <w:i/>
                <w:color w:val="9AA0A6"/>
                <w:sz w:val="16"/>
              </w:rPr>
              <w:t>Why does it occur?</w:t>
            </w:r>
          </w:p>
        </w:tc>
        <w:tc>
          <w:tcPr>
            <w:tcW w:type="dxa" w:w="765"/>
          </w:tcPr>
          <w:p>
            <w:r>
              <w:rPr>
                <w:i/>
                <w:color w:val="9AA0A6"/>
                <w:sz w:val="16"/>
              </w:rPr>
              <w:t>1-10</w:t>
            </w:r>
          </w:p>
        </w:tc>
        <w:tc>
          <w:tcPr>
            <w:tcW w:type="dxa" w:w="765"/>
          </w:tcPr>
          <w:p>
            <w:r>
              <w:rPr>
                <w:i/>
                <w:color w:val="9AA0A6"/>
                <w:sz w:val="16"/>
              </w:rPr>
              <w:t>Controls in place today</w:t>
            </w:r>
          </w:p>
        </w:tc>
        <w:tc>
          <w:tcPr>
            <w:tcW w:type="dxa" w:w="765"/>
          </w:tcPr>
          <w:p>
            <w:r>
              <w:rPr>
                <w:i/>
                <w:color w:val="9AA0A6"/>
                <w:sz w:val="16"/>
              </w:rPr>
              <w:t>1-10</w:t>
            </w:r>
          </w:p>
        </w:tc>
        <w:tc>
          <w:tcPr>
            <w:tcW w:type="dxa" w:w="765"/>
          </w:tcPr>
          <w:p>
            <w:r>
              <w:rPr>
                <w:i/>
                <w:color w:val="9AA0A6"/>
                <w:sz w:val="16"/>
              </w:rPr>
              <w:t>S×O×D</w:t>
            </w:r>
          </w:p>
        </w:tc>
        <w:tc>
          <w:tcPr>
            <w:tcW w:type="dxa" w:w="765"/>
          </w:tcPr>
          <w:p>
            <w:r>
              <w:rPr>
                <w:i/>
                <w:color w:val="9AA0A6"/>
                <w:sz w:val="16"/>
              </w:rPr>
              <w:t>What will reduce risk?</w:t>
            </w:r>
          </w:p>
        </w:tc>
        <w:tc>
          <w:tcPr>
            <w:tcW w:type="dxa" w:w="765"/>
          </w:tcPr>
          <w:p>
            <w:r>
              <w:rPr>
                <w:i/>
                <w:color w:val="9AA0A6"/>
                <w:sz w:val="16"/>
              </w:rPr>
              <w:t>Who</w:t>
            </w:r>
          </w:p>
        </w:tc>
        <w:tc>
          <w:tcPr>
            <w:tcW w:type="dxa" w:w="765"/>
          </w:tcPr>
          <w:p>
            <w:r>
              <w:rPr>
                <w:i/>
                <w:color w:val="9AA0A6"/>
                <w:sz w:val="16"/>
              </w:rPr>
              <w:t>When</w:t>
            </w:r>
          </w:p>
        </w:tc>
        <w:tc>
          <w:tcPr>
            <w:tcW w:type="dxa" w:w="765"/>
          </w:tcPr>
          <w:p>
            <w:r>
              <w:rPr>
                <w:i/>
                <w:color w:val="9AA0A6"/>
                <w:sz w:val="16"/>
              </w:rPr>
              <w:t>1-10</w:t>
            </w:r>
          </w:p>
        </w:tc>
        <w:tc>
          <w:tcPr>
            <w:tcW w:type="dxa" w:w="765"/>
          </w:tcPr>
          <w:p>
            <w:r>
              <w:rPr>
                <w:i/>
                <w:color w:val="9AA0A6"/>
                <w:sz w:val="16"/>
              </w:rPr>
              <w:t>1-10</w:t>
            </w:r>
          </w:p>
        </w:tc>
        <w:tc>
          <w:tcPr>
            <w:tcW w:type="dxa" w:w="765"/>
          </w:tcPr>
          <w:p>
            <w:r>
              <w:rPr>
                <w:i/>
                <w:color w:val="9AA0A6"/>
                <w:sz w:val="16"/>
              </w:rPr>
              <w:t>1-10</w:t>
            </w:r>
          </w:p>
        </w:tc>
        <w:tc>
          <w:tcPr>
            <w:tcW w:type="dxa" w:w="765"/>
          </w:tcPr>
          <w:p>
            <w:r>
              <w:rPr>
                <w:i/>
                <w:color w:val="9AA0A6"/>
                <w:sz w:val="16"/>
              </w:rPr>
              <w:t>S×O×D</w:t>
            </w:r>
          </w:p>
        </w:tc>
      </w:tr>
      <w:tr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</w:tr>
      <w:tr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</w:tr>
      <w:tr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</w:tr>
      <w:tr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</w:tr>
      <w:tr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</w:tr>
      <w:tr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</w:tr>
      <w:tr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</w:tr>
      <w:tr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</w:tr>
      <w:tr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  <w:tc>
          <w:tcPr>
            <w:tcW w:type="dxa" w:w="765"/>
          </w:tcPr>
          <w:p/>
        </w:tc>
      </w:tr>
    </w:tbl>
    <w:p>
      <w:r>
        <w:rPr>
          <w:color w:val="9AA0A6"/>
          <w:sz w:val="16"/>
        </w:rPr>
        <w:t>Free FMEA template — 5xwhys.com/articles/fmea/template/  ·  RPN = Severity × Occurrence × Detection</w:t>
      </w:r>
    </w:p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5xWhys.com</dc:creator>
  <cp:keywords/>
  <dc:description/>
  <cp:lastModifiedBy/>
  <cp:revision>1</cp:revision>
  <dcterms:created xsi:type="dcterms:W3CDTF">2026-06-01T00:00:00Z</dcterms:created>
  <dcterms:modified xsi:type="dcterms:W3CDTF">2026-06-01T00:00:00Z</dcterms:modified>
  <cp:category/>
</cp:coreProperties>
</file>